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0D30C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drawing>
          <wp:inline distT="0" distB="0" distL="114300" distR="114300">
            <wp:extent cx="5442585" cy="775335"/>
            <wp:effectExtent l="0" t="0" r="13335" b="1905"/>
            <wp:docPr id="1" name="Picture 1" descr="Antet cjrae 2025-2026 vertical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ntet cjrae 2025-2026 vertical fin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2585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6D968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  <w:bookmarkStart w:id="0" w:name="_GoBack"/>
      <w:bookmarkEnd w:id="0"/>
      <w:r>
        <w:rPr>
          <w:rFonts w:ascii="Arial" w:hAnsi="Arial" w:eastAsia="Times New Roman" w:cs="Arial"/>
          <w:b/>
          <w:lang w:val="ro-RO"/>
        </w:rPr>
        <w:t>A</w:t>
      </w:r>
      <w:r>
        <w:rPr>
          <w:rFonts w:hint="default" w:ascii="Arial" w:hAnsi="Arial" w:eastAsia="Times New Roman" w:cs="Arial"/>
          <w:b/>
          <w:lang w:val="ro-RO"/>
        </w:rPr>
        <w:t>NEXA</w:t>
      </w:r>
      <w:r>
        <w:rPr>
          <w:rFonts w:ascii="Arial" w:hAnsi="Arial" w:eastAsia="Times New Roman" w:cs="Arial"/>
          <w:b/>
          <w:lang w:val="ro-RO"/>
        </w:rPr>
        <w:t xml:space="preserve"> 20</w:t>
      </w:r>
    </w:p>
    <w:p w14:paraId="723F22D3">
      <w:pPr>
        <w:widowControl/>
        <w:autoSpaceDE/>
        <w:autoSpaceDN/>
        <w:adjustRightInd/>
        <w:spacing w:line="360" w:lineRule="auto"/>
        <w:jc w:val="center"/>
        <w:rPr>
          <w:rFonts w:ascii="Arial" w:hAnsi="Arial" w:eastAsia="Times New Roman" w:cs="Arial"/>
          <w:b/>
          <w:lang w:val="ro-RO"/>
        </w:rPr>
      </w:pP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1"/>
        <w:gridCol w:w="4271"/>
      </w:tblGrid>
      <w:tr w14:paraId="74793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4984" w:type="dxa"/>
          </w:tcPr>
          <w:p w14:paraId="46BF4419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eastAsia="Times New Roman" w:cs="Arial"/>
                <w:lang w:val="ro-RO" w:eastAsia="ro-RO"/>
              </w:rPr>
            </w:pPr>
            <w:r>
              <w:rPr>
                <w:rFonts w:ascii="Arial" w:hAnsi="Arial" w:eastAsia="Times New Roman" w:cs="Arial"/>
                <w:lang w:val="ro-RO"/>
              </w:rPr>
              <w:t>Nr. _________/____________</w:t>
            </w:r>
          </w:p>
        </w:tc>
        <w:tc>
          <w:tcPr>
            <w:tcW w:w="4984" w:type="dxa"/>
          </w:tcPr>
          <w:p w14:paraId="32A45F34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 w:eastAsia="ro-RO"/>
              </w:rPr>
            </w:pPr>
            <w:r>
              <w:rPr>
                <w:rFonts w:ascii="Arial" w:hAnsi="Arial" w:eastAsia="Times New Roman" w:cs="Arial"/>
                <w:b/>
                <w:lang w:val="ro-RO" w:eastAsia="ro-RO"/>
              </w:rPr>
              <w:t>Aprobat,</w:t>
            </w:r>
          </w:p>
          <w:p w14:paraId="66E52BD9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Director (unitate de învățământ)</w:t>
            </w:r>
          </w:p>
          <w:p w14:paraId="00D01B7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lang w:val="ro-RO"/>
              </w:rPr>
            </w:pPr>
          </w:p>
          <w:p w14:paraId="4ABB8DA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lang w:val="ro-RO" w:eastAsia="ro-RO"/>
              </w:rPr>
            </w:pPr>
            <w:r>
              <w:rPr>
                <w:rFonts w:ascii="Arial" w:hAnsi="Arial" w:eastAsia="Times New Roman" w:cs="Arial"/>
                <w:lang w:val="ro-RO"/>
              </w:rPr>
              <w:t>Prof. ______________________</w:t>
            </w:r>
          </w:p>
          <w:p w14:paraId="18375569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_____________________</w:t>
            </w:r>
          </w:p>
          <w:p w14:paraId="1DD44C21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eastAsia="Times New Roman" w:cs="Arial"/>
                <w:lang w:val="ro-RO" w:eastAsia="ro-RO"/>
              </w:rPr>
            </w:pPr>
          </w:p>
        </w:tc>
      </w:tr>
    </w:tbl>
    <w:p w14:paraId="6A2D6B46">
      <w:pPr>
        <w:widowControl/>
        <w:autoSpaceDE/>
        <w:autoSpaceDN/>
        <w:adjustRightInd/>
        <w:spacing w:line="360" w:lineRule="auto"/>
        <w:jc w:val="center"/>
        <w:rPr>
          <w:rFonts w:ascii="Arial" w:hAnsi="Arial" w:eastAsia="Times New Roman" w:cs="Arial"/>
          <w:b/>
          <w:lang w:val="ro-RO"/>
        </w:rPr>
      </w:pPr>
    </w:p>
    <w:p w14:paraId="6B793A9D">
      <w:pPr>
        <w:widowControl/>
        <w:autoSpaceDE/>
        <w:autoSpaceDN/>
        <w:adjustRightInd/>
        <w:spacing w:line="360" w:lineRule="auto"/>
        <w:jc w:val="center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t>PLAN DE INTERVENTIE PERSONALIZAT</w:t>
      </w:r>
    </w:p>
    <w:p w14:paraId="24CA7F3D">
      <w:pPr>
        <w:widowControl/>
        <w:autoSpaceDE/>
        <w:autoSpaceDN/>
        <w:adjustRightInd/>
        <w:spacing w:line="360" w:lineRule="auto"/>
        <w:jc w:val="center"/>
        <w:rPr>
          <w:rFonts w:ascii="Arial" w:hAnsi="Arial" w:eastAsia="Times New Roman" w:cs="Arial"/>
          <w:b/>
          <w:lang w:val="ro-RO"/>
        </w:rPr>
      </w:pPr>
    </w:p>
    <w:p w14:paraId="078017B6">
      <w:pPr>
        <w:widowControl/>
        <w:autoSpaceDE/>
        <w:autoSpaceDN/>
        <w:adjustRightInd/>
        <w:spacing w:line="360" w:lineRule="auto"/>
        <w:jc w:val="center"/>
        <w:rPr>
          <w:rFonts w:ascii="Arial" w:hAnsi="Arial" w:eastAsia="Times New Roman" w:cs="Arial"/>
          <w:b/>
          <w:lang w:val="ro-RO"/>
        </w:rPr>
      </w:pPr>
    </w:p>
    <w:p w14:paraId="581A5EB5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t>Nume și prenume:_______________________________</w:t>
      </w:r>
    </w:p>
    <w:p w14:paraId="06B02B6F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t>Vârsta:______________</w:t>
      </w:r>
      <w:r>
        <w:rPr>
          <w:rFonts w:ascii="Arial" w:hAnsi="Arial" w:eastAsia="Times New Roman" w:cs="Arial"/>
          <w:b/>
          <w:lang w:val="ro-RO"/>
        </w:rPr>
        <w:tab/>
      </w:r>
      <w:r>
        <w:rPr>
          <w:rFonts w:ascii="Arial" w:hAnsi="Arial" w:eastAsia="Times New Roman" w:cs="Arial"/>
          <w:b/>
          <w:lang w:val="ro-RO"/>
        </w:rPr>
        <w:tab/>
      </w:r>
      <w:r>
        <w:rPr>
          <w:rFonts w:ascii="Arial" w:hAnsi="Arial" w:eastAsia="Times New Roman" w:cs="Arial"/>
          <w:b/>
          <w:lang w:val="ro-RO"/>
        </w:rPr>
        <w:tab/>
      </w:r>
    </w:p>
    <w:p w14:paraId="2F7F0775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t>Scoala:_________________________________________</w:t>
      </w:r>
    </w:p>
    <w:p w14:paraId="374DEDF1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t>Clasa/Grupa:</w:t>
      </w:r>
      <w:r>
        <w:rPr>
          <w:rFonts w:ascii="Arial" w:hAnsi="Arial" w:eastAsia="Times New Roman" w:cs="Arial"/>
          <w:b/>
          <w:lang w:val="ro-RO"/>
        </w:rPr>
        <w:tab/>
      </w:r>
      <w:r>
        <w:rPr>
          <w:rFonts w:ascii="Arial" w:hAnsi="Arial" w:eastAsia="Times New Roman" w:cs="Arial"/>
          <w:b/>
          <w:lang w:val="ro-RO"/>
        </w:rPr>
        <w:tab/>
      </w:r>
      <w:r>
        <w:rPr>
          <w:rFonts w:ascii="Arial" w:hAnsi="Arial" w:eastAsia="Times New Roman" w:cs="Arial"/>
          <w:b/>
          <w:lang w:val="ro-RO"/>
        </w:rPr>
        <w:tab/>
      </w:r>
      <w:r>
        <w:rPr>
          <w:rFonts w:ascii="Arial" w:hAnsi="Arial" w:eastAsia="Times New Roman" w:cs="Arial"/>
          <w:b/>
          <w:lang w:val="ro-RO"/>
        </w:rPr>
        <w:tab/>
      </w:r>
      <w:r>
        <w:rPr>
          <w:rFonts w:ascii="Arial" w:hAnsi="Arial" w:eastAsia="Times New Roman" w:cs="Arial"/>
          <w:b/>
          <w:lang w:val="ro-RO"/>
        </w:rPr>
        <w:tab/>
      </w:r>
      <w:r>
        <w:rPr>
          <w:rFonts w:ascii="Arial" w:hAnsi="Arial" w:eastAsia="Times New Roman" w:cs="Arial"/>
          <w:b/>
          <w:lang w:val="ro-RO"/>
        </w:rPr>
        <w:tab/>
      </w:r>
      <w:r>
        <w:rPr>
          <w:rFonts w:ascii="Arial" w:hAnsi="Arial" w:eastAsia="Times New Roman" w:cs="Arial"/>
          <w:b/>
          <w:lang w:val="ro-RO"/>
        </w:rPr>
        <w:tab/>
      </w:r>
      <w:r>
        <w:rPr>
          <w:rFonts w:ascii="Arial" w:hAnsi="Arial" w:eastAsia="Times New Roman" w:cs="Arial"/>
          <w:b/>
          <w:lang w:val="ro-RO"/>
        </w:rPr>
        <w:tab/>
      </w:r>
      <w:r>
        <w:rPr>
          <w:rFonts w:ascii="Arial" w:hAnsi="Arial" w:eastAsia="Times New Roman" w:cs="Arial"/>
          <w:b/>
          <w:lang w:val="ro-RO"/>
        </w:rPr>
        <w:tab/>
      </w:r>
      <w:r>
        <w:rPr>
          <w:rFonts w:ascii="Arial" w:hAnsi="Arial" w:eastAsia="Times New Roman" w:cs="Arial"/>
          <w:b/>
          <w:lang w:val="ro-RO"/>
        </w:rPr>
        <w:tab/>
      </w:r>
      <w:r>
        <w:rPr>
          <w:rFonts w:ascii="Arial" w:hAnsi="Arial" w:eastAsia="Times New Roman" w:cs="Arial"/>
          <w:b/>
          <w:lang w:val="ro-RO"/>
        </w:rPr>
        <w:tab/>
      </w:r>
    </w:p>
    <w:p w14:paraId="43AE199B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t>Echipa de lucru:</w:t>
      </w:r>
    </w:p>
    <w:p w14:paraId="09192E19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t>Învățător/Educator/Diriginte: ___________________________</w:t>
      </w:r>
    </w:p>
    <w:p w14:paraId="260A1FF1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t>Profesor de sprijin:_____________________________</w:t>
      </w:r>
    </w:p>
    <w:p w14:paraId="6D78367E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tab/>
      </w:r>
    </w:p>
    <w:p w14:paraId="37CF66BA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t>Probleme cu care se confruntă copilul (rezultatele evaluării complexe):</w:t>
      </w:r>
    </w:p>
    <w:p w14:paraId="2AA4B73A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</w:p>
    <w:p w14:paraId="046EAA37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vertAlign w:val="baseline"/>
          <w:lang w:val="ro-RO"/>
        </w:rPr>
      </w:pPr>
      <w:r>
        <w:rPr>
          <w:rFonts w:ascii="Arial" w:hAnsi="Arial" w:eastAsia="Times New Roman" w:cs="Arial"/>
          <w:b/>
          <w:lang w:val="ro-RO"/>
        </w:rPr>
        <w:t>Priorități pentru perioada (se specific perioada de timp):</w:t>
      </w:r>
    </w:p>
    <w:tbl>
      <w:tblPr>
        <w:tblStyle w:val="111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2216"/>
        <w:gridCol w:w="1607"/>
        <w:gridCol w:w="2008"/>
        <w:gridCol w:w="2063"/>
      </w:tblGrid>
      <w:tr w14:paraId="77C45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6" w:type="dxa"/>
            <w:shd w:val="clear" w:color="auto" w:fill="auto"/>
            <w:vAlign w:val="center"/>
          </w:tcPr>
          <w:p w14:paraId="6A9B2CB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</w:p>
          <w:p w14:paraId="018570E4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kern w:val="0"/>
                <w:sz w:val="22"/>
                <w:szCs w:val="22"/>
                <w:lang w:val="ro-RO" w:eastAsia="en-US" w:bidi="ar-S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lang w:val="ro-RO"/>
              </w:rPr>
              <w:t>Domenii de intervenție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0D8B17D6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kern w:val="0"/>
                <w:sz w:val="22"/>
                <w:szCs w:val="22"/>
                <w:lang w:val="ro-RO" w:eastAsia="en-US" w:bidi="ar-S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lang w:val="ro-RO"/>
              </w:rPr>
              <w:t>Obiective operationale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0FC65459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kern w:val="0"/>
                <w:sz w:val="22"/>
                <w:szCs w:val="22"/>
                <w:lang w:val="ro-RO" w:eastAsia="en-US" w:bidi="ar-S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lang w:val="ro-RO"/>
              </w:rPr>
              <w:t>Metode / Activități de învătare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5FCAB9A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kern w:val="0"/>
                <w:sz w:val="22"/>
                <w:szCs w:val="22"/>
                <w:lang w:val="ro-RO" w:eastAsia="en-US" w:bidi="ar-S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lang w:val="ro-RO"/>
              </w:rPr>
              <w:t>Criterii minimale pt. Evaluarea progresului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38D65F8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kern w:val="0"/>
                <w:sz w:val="22"/>
                <w:szCs w:val="22"/>
                <w:lang w:val="ro-RO" w:eastAsia="en-US" w:bidi="ar-SA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lang w:val="ro-RO"/>
              </w:rPr>
              <w:t>Metode  si instrumente de evaluare</w:t>
            </w:r>
          </w:p>
        </w:tc>
      </w:tr>
      <w:tr w14:paraId="3C99F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6" w:type="dxa"/>
            <w:shd w:val="clear" w:color="auto" w:fill="auto"/>
            <w:vAlign w:val="top"/>
          </w:tcPr>
          <w:p w14:paraId="5D6C13B2">
            <w:pPr>
              <w:widowControl/>
              <w:autoSpaceDE/>
              <w:autoSpaceDN/>
              <w:adjustRightInd/>
              <w:spacing w:line="360" w:lineRule="auto"/>
              <w:ind w:left="324" w:leftChars="0" w:hanging="324" w:firstLineChars="0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  <w:r>
              <w:rPr>
                <w:rFonts w:ascii="Arial" w:hAnsi="Arial" w:eastAsia="Times New Roman" w:cs="Arial"/>
                <w:b/>
                <w:lang w:val="ro-RO"/>
              </w:rPr>
              <w:t>Motricitatea globală și fină</w:t>
            </w:r>
          </w:p>
        </w:tc>
        <w:tc>
          <w:tcPr>
            <w:tcW w:w="2216" w:type="dxa"/>
            <w:shd w:val="clear" w:color="auto" w:fill="auto"/>
            <w:vAlign w:val="top"/>
          </w:tcPr>
          <w:p w14:paraId="2C92A56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</w:p>
        </w:tc>
        <w:tc>
          <w:tcPr>
            <w:tcW w:w="1607" w:type="dxa"/>
            <w:shd w:val="clear" w:color="auto" w:fill="auto"/>
            <w:vAlign w:val="top"/>
          </w:tcPr>
          <w:p w14:paraId="0691FB4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</w:p>
        </w:tc>
        <w:tc>
          <w:tcPr>
            <w:tcW w:w="2008" w:type="dxa"/>
            <w:shd w:val="clear" w:color="auto" w:fill="auto"/>
            <w:vAlign w:val="top"/>
          </w:tcPr>
          <w:p w14:paraId="109F2D47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</w:p>
        </w:tc>
        <w:tc>
          <w:tcPr>
            <w:tcW w:w="2063" w:type="dxa"/>
            <w:shd w:val="clear" w:color="auto" w:fill="auto"/>
            <w:vAlign w:val="top"/>
          </w:tcPr>
          <w:p w14:paraId="59CD7F54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</w:p>
        </w:tc>
      </w:tr>
      <w:tr w14:paraId="22EDF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6" w:type="dxa"/>
            <w:shd w:val="clear" w:color="auto" w:fill="auto"/>
            <w:vAlign w:val="top"/>
          </w:tcPr>
          <w:p w14:paraId="1ABF8BA9">
            <w:pPr>
              <w:widowControl/>
              <w:autoSpaceDE/>
              <w:autoSpaceDN/>
              <w:adjustRightInd/>
              <w:spacing w:line="360" w:lineRule="auto"/>
              <w:ind w:left="324" w:leftChars="0" w:hanging="324" w:firstLineChars="0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  <w:r>
              <w:rPr>
                <w:rFonts w:ascii="Arial" w:hAnsi="Arial" w:eastAsia="Times New Roman" w:cs="Arial"/>
                <w:b/>
                <w:lang w:val="ro-RO"/>
              </w:rPr>
              <w:t>Schema corporală, lateralitate, orientare si structurare temporo-spatială</w:t>
            </w:r>
          </w:p>
        </w:tc>
        <w:tc>
          <w:tcPr>
            <w:tcW w:w="2216" w:type="dxa"/>
            <w:shd w:val="clear" w:color="auto" w:fill="auto"/>
            <w:vAlign w:val="top"/>
          </w:tcPr>
          <w:p w14:paraId="296C69E6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</w:p>
        </w:tc>
        <w:tc>
          <w:tcPr>
            <w:tcW w:w="1607" w:type="dxa"/>
            <w:shd w:val="clear" w:color="auto" w:fill="auto"/>
            <w:vAlign w:val="top"/>
          </w:tcPr>
          <w:p w14:paraId="73104896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</w:p>
        </w:tc>
        <w:tc>
          <w:tcPr>
            <w:tcW w:w="2008" w:type="dxa"/>
            <w:shd w:val="clear" w:color="auto" w:fill="auto"/>
            <w:vAlign w:val="top"/>
          </w:tcPr>
          <w:p w14:paraId="474CCCB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</w:p>
        </w:tc>
        <w:tc>
          <w:tcPr>
            <w:tcW w:w="2063" w:type="dxa"/>
            <w:shd w:val="clear" w:color="auto" w:fill="auto"/>
            <w:vAlign w:val="top"/>
          </w:tcPr>
          <w:p w14:paraId="59C4DF2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</w:p>
        </w:tc>
      </w:tr>
      <w:tr w14:paraId="5514C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6" w:type="dxa"/>
            <w:shd w:val="clear" w:color="auto" w:fill="auto"/>
            <w:vAlign w:val="top"/>
          </w:tcPr>
          <w:p w14:paraId="490606B1">
            <w:pPr>
              <w:widowControl/>
              <w:autoSpaceDE/>
              <w:autoSpaceDN/>
              <w:adjustRightInd/>
              <w:spacing w:line="360" w:lineRule="auto"/>
              <w:ind w:left="324" w:leftChars="0" w:hanging="324" w:firstLineChars="0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  <w:r>
              <w:rPr>
                <w:rFonts w:ascii="Arial" w:hAnsi="Arial" w:eastAsia="Times New Roman" w:cs="Arial"/>
                <w:b/>
                <w:lang w:val="ro-RO"/>
              </w:rPr>
              <w:t>Educație senzorială, perceptie vizuală, auditivă/tactilăstereo gnozie, serialitate verbală</w:t>
            </w:r>
          </w:p>
        </w:tc>
        <w:tc>
          <w:tcPr>
            <w:tcW w:w="2216" w:type="dxa"/>
            <w:shd w:val="clear" w:color="auto" w:fill="auto"/>
            <w:vAlign w:val="top"/>
          </w:tcPr>
          <w:p w14:paraId="7D3B02C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</w:p>
        </w:tc>
        <w:tc>
          <w:tcPr>
            <w:tcW w:w="1607" w:type="dxa"/>
            <w:shd w:val="clear" w:color="auto" w:fill="auto"/>
            <w:vAlign w:val="top"/>
          </w:tcPr>
          <w:p w14:paraId="0C20887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</w:p>
        </w:tc>
        <w:tc>
          <w:tcPr>
            <w:tcW w:w="2008" w:type="dxa"/>
            <w:shd w:val="clear" w:color="auto" w:fill="auto"/>
            <w:vAlign w:val="top"/>
          </w:tcPr>
          <w:p w14:paraId="6FDE180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</w:p>
        </w:tc>
        <w:tc>
          <w:tcPr>
            <w:tcW w:w="2063" w:type="dxa"/>
            <w:shd w:val="clear" w:color="auto" w:fill="auto"/>
            <w:vAlign w:val="top"/>
          </w:tcPr>
          <w:p w14:paraId="643DA0B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</w:p>
        </w:tc>
      </w:tr>
      <w:tr w14:paraId="65C9C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6" w:type="dxa"/>
            <w:shd w:val="clear" w:color="auto" w:fill="auto"/>
            <w:vAlign w:val="top"/>
          </w:tcPr>
          <w:p w14:paraId="6865C0EC">
            <w:pPr>
              <w:widowControl/>
              <w:autoSpaceDE/>
              <w:autoSpaceDN/>
              <w:adjustRightInd/>
              <w:spacing w:line="360" w:lineRule="auto"/>
              <w:ind w:left="324" w:leftChars="0" w:hanging="324" w:firstLineChars="0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  <w:r>
              <w:rPr>
                <w:rFonts w:ascii="Arial" w:hAnsi="Arial" w:eastAsia="Times New Roman" w:cs="Arial"/>
                <w:b/>
                <w:lang w:val="ro-RO"/>
              </w:rPr>
              <w:t>Dezvoltarea memoriei, atentiei, gândirii,  imaginației si a voinței</w:t>
            </w:r>
          </w:p>
        </w:tc>
        <w:tc>
          <w:tcPr>
            <w:tcW w:w="2216" w:type="dxa"/>
            <w:shd w:val="clear" w:color="auto" w:fill="auto"/>
            <w:vAlign w:val="top"/>
          </w:tcPr>
          <w:p w14:paraId="29E023DC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</w:p>
        </w:tc>
        <w:tc>
          <w:tcPr>
            <w:tcW w:w="1607" w:type="dxa"/>
            <w:shd w:val="clear" w:color="auto" w:fill="auto"/>
            <w:vAlign w:val="top"/>
          </w:tcPr>
          <w:p w14:paraId="365B822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</w:p>
        </w:tc>
        <w:tc>
          <w:tcPr>
            <w:tcW w:w="2008" w:type="dxa"/>
            <w:shd w:val="clear" w:color="auto" w:fill="auto"/>
            <w:vAlign w:val="top"/>
          </w:tcPr>
          <w:p w14:paraId="35A908C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</w:p>
        </w:tc>
        <w:tc>
          <w:tcPr>
            <w:tcW w:w="2063" w:type="dxa"/>
            <w:shd w:val="clear" w:color="auto" w:fill="auto"/>
            <w:vAlign w:val="top"/>
          </w:tcPr>
          <w:p w14:paraId="48320CE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</w:p>
        </w:tc>
      </w:tr>
      <w:tr w14:paraId="173EB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6" w:type="dxa"/>
            <w:shd w:val="clear" w:color="auto" w:fill="auto"/>
            <w:vAlign w:val="top"/>
          </w:tcPr>
          <w:p w14:paraId="09FBC08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  <w:r>
              <w:rPr>
                <w:rFonts w:ascii="Arial" w:hAnsi="Arial" w:eastAsia="Times New Roman" w:cs="Arial"/>
                <w:b/>
                <w:lang w:val="ro-RO"/>
              </w:rPr>
              <w:t>Abilităti de limbă si comunicare:</w:t>
            </w:r>
          </w:p>
          <w:p w14:paraId="1D7330D4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</w:p>
          <w:p w14:paraId="76A9DB5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  <w:r>
              <w:rPr>
                <w:rFonts w:ascii="Arial" w:hAnsi="Arial" w:eastAsia="Times New Roman" w:cs="Arial"/>
                <w:b/>
                <w:lang w:val="ro-RO"/>
              </w:rPr>
              <w:t>Comunicare verbală/ nonverbală/</w:t>
            </w:r>
          </w:p>
          <w:p w14:paraId="59F46FD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  <w:r>
              <w:rPr>
                <w:rFonts w:ascii="Arial" w:hAnsi="Arial" w:eastAsia="Times New Roman" w:cs="Arial"/>
                <w:b/>
                <w:lang w:val="ro-RO"/>
              </w:rPr>
              <w:t>augmentativă</w:t>
            </w:r>
          </w:p>
          <w:p w14:paraId="544BEC57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</w:p>
          <w:p w14:paraId="6341C2C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</w:p>
          <w:p w14:paraId="7FEC764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  <w:r>
              <w:rPr>
                <w:rFonts w:ascii="Arial" w:hAnsi="Arial" w:eastAsia="Times New Roman" w:cs="Arial"/>
                <w:b/>
                <w:lang w:val="ro-RO"/>
              </w:rPr>
              <w:t>Citire/ Scriere</w:t>
            </w:r>
          </w:p>
          <w:p w14:paraId="1F1CFFD0">
            <w:pPr>
              <w:widowControl/>
              <w:autoSpaceDE/>
              <w:autoSpaceDN/>
              <w:adjustRightInd/>
              <w:spacing w:line="360" w:lineRule="auto"/>
              <w:ind w:left="324" w:leftChars="0" w:hanging="324" w:firstLineChars="0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</w:p>
        </w:tc>
        <w:tc>
          <w:tcPr>
            <w:tcW w:w="2216" w:type="dxa"/>
            <w:shd w:val="clear" w:color="auto" w:fill="auto"/>
            <w:vAlign w:val="top"/>
          </w:tcPr>
          <w:p w14:paraId="401296B6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</w:p>
        </w:tc>
        <w:tc>
          <w:tcPr>
            <w:tcW w:w="1607" w:type="dxa"/>
            <w:shd w:val="clear" w:color="auto" w:fill="auto"/>
            <w:vAlign w:val="top"/>
          </w:tcPr>
          <w:p w14:paraId="2E2C7AE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</w:p>
        </w:tc>
        <w:tc>
          <w:tcPr>
            <w:tcW w:w="2008" w:type="dxa"/>
            <w:shd w:val="clear" w:color="auto" w:fill="auto"/>
            <w:vAlign w:val="top"/>
          </w:tcPr>
          <w:p w14:paraId="49248337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</w:p>
        </w:tc>
        <w:tc>
          <w:tcPr>
            <w:tcW w:w="2063" w:type="dxa"/>
            <w:shd w:val="clear" w:color="auto" w:fill="auto"/>
            <w:vAlign w:val="top"/>
          </w:tcPr>
          <w:p w14:paraId="5B2437F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</w:p>
        </w:tc>
      </w:tr>
      <w:tr w14:paraId="5F461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6" w:type="dxa"/>
            <w:shd w:val="clear" w:color="auto" w:fill="auto"/>
            <w:vAlign w:val="top"/>
          </w:tcPr>
          <w:p w14:paraId="2B666A26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  <w:r>
              <w:rPr>
                <w:rFonts w:ascii="Arial" w:hAnsi="Arial" w:eastAsia="Times New Roman" w:cs="Arial"/>
                <w:b/>
                <w:lang w:val="ro-RO"/>
              </w:rPr>
              <w:t>Gândirea logico-matematică:</w:t>
            </w:r>
          </w:p>
          <w:p w14:paraId="3024B294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  <w:r>
              <w:rPr>
                <w:rFonts w:ascii="Arial" w:hAnsi="Arial" w:eastAsia="Times New Roman" w:cs="Arial"/>
                <w:b/>
                <w:lang w:val="ro-RO"/>
              </w:rPr>
              <w:t>Conceptul de număr/</w:t>
            </w:r>
          </w:p>
          <w:p w14:paraId="62CD7059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  <w:r>
              <w:rPr>
                <w:rFonts w:ascii="Arial" w:hAnsi="Arial" w:eastAsia="Times New Roman" w:cs="Arial"/>
                <w:b/>
                <w:lang w:val="ro-RO"/>
              </w:rPr>
              <w:t>Numeratie/</w:t>
            </w:r>
          </w:p>
          <w:p w14:paraId="737096A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  <w:r>
              <w:rPr>
                <w:rFonts w:ascii="Arial" w:hAnsi="Arial" w:eastAsia="Times New Roman" w:cs="Arial"/>
                <w:b/>
                <w:lang w:val="ro-RO"/>
              </w:rPr>
              <w:t>Operatii matematice/</w:t>
            </w:r>
          </w:p>
          <w:p w14:paraId="67BE423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b/>
                <w:lang w:val="ro-RO"/>
              </w:rPr>
              <w:t>Elem. de geometrie/</w:t>
            </w:r>
          </w:p>
          <w:p w14:paraId="7EB8242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  <w:r>
              <w:rPr>
                <w:rFonts w:ascii="Arial" w:hAnsi="Arial" w:eastAsia="Times New Roman" w:cs="Arial"/>
                <w:b/>
                <w:lang w:val="ro-RO"/>
              </w:rPr>
              <w:t>Rezolvare depobleme</w:t>
            </w:r>
          </w:p>
        </w:tc>
        <w:tc>
          <w:tcPr>
            <w:tcW w:w="2216" w:type="dxa"/>
            <w:shd w:val="clear" w:color="auto" w:fill="auto"/>
            <w:vAlign w:val="top"/>
          </w:tcPr>
          <w:p w14:paraId="0DE10FC9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</w:p>
        </w:tc>
        <w:tc>
          <w:tcPr>
            <w:tcW w:w="1607" w:type="dxa"/>
            <w:shd w:val="clear" w:color="auto" w:fill="auto"/>
            <w:vAlign w:val="top"/>
          </w:tcPr>
          <w:p w14:paraId="25A30BF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</w:p>
        </w:tc>
        <w:tc>
          <w:tcPr>
            <w:tcW w:w="2008" w:type="dxa"/>
            <w:shd w:val="clear" w:color="auto" w:fill="auto"/>
            <w:vAlign w:val="top"/>
          </w:tcPr>
          <w:p w14:paraId="6588B4C8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</w:p>
        </w:tc>
        <w:tc>
          <w:tcPr>
            <w:tcW w:w="2063" w:type="dxa"/>
            <w:shd w:val="clear" w:color="auto" w:fill="auto"/>
            <w:vAlign w:val="top"/>
          </w:tcPr>
          <w:p w14:paraId="1C922BB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</w:p>
        </w:tc>
      </w:tr>
    </w:tbl>
    <w:p w14:paraId="41225E8F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/>
        </w:rPr>
      </w:pPr>
    </w:p>
    <w:p w14:paraId="5E926997">
      <w:pPr>
        <w:widowControl/>
        <w:autoSpaceDE/>
        <w:autoSpaceDN/>
        <w:adjustRightInd/>
        <w:spacing w:line="360" w:lineRule="auto"/>
        <w:jc w:val="center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t>Învățător/Educator/Diriginte: ___________________________</w:t>
      </w:r>
    </w:p>
    <w:p w14:paraId="31E9B74C">
      <w:pPr>
        <w:widowControl/>
        <w:autoSpaceDE/>
        <w:autoSpaceDN/>
        <w:adjustRightInd/>
        <w:spacing w:line="360" w:lineRule="auto"/>
        <w:jc w:val="center"/>
        <w:rPr>
          <w:rFonts w:ascii="Arial" w:hAnsi="Arial" w:eastAsia="Times New Roman" w:cs="Arial"/>
          <w:b/>
          <w:lang w:val="ro-RO"/>
        </w:rPr>
      </w:pPr>
    </w:p>
    <w:p w14:paraId="57E45CCC">
      <w:pPr>
        <w:widowControl/>
        <w:autoSpaceDE/>
        <w:autoSpaceDN/>
        <w:adjustRightInd/>
        <w:spacing w:line="360" w:lineRule="auto"/>
        <w:ind w:left="720" w:leftChars="0" w:firstLine="720" w:firstLineChars="0"/>
        <w:jc w:val="both"/>
      </w:pPr>
      <w:r>
        <w:rPr>
          <w:rFonts w:ascii="Arial" w:hAnsi="Arial" w:eastAsia="Times New Roman" w:cs="Arial"/>
          <w:b/>
          <w:lang w:val="ro-RO"/>
        </w:rPr>
        <w:t>Profesor de sprijin:_________________________</w:t>
      </w:r>
    </w:p>
    <w:sectPr>
      <w:pgSz w:w="11906" w:h="16838"/>
      <w:pgMar w:top="720" w:right="1800" w:bottom="720" w:left="180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74ED8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53412"/>
    <w:rsid w:val="00F8455C"/>
    <w:rsid w:val="034724DC"/>
    <w:rsid w:val="1C0D0A08"/>
    <w:rsid w:val="26C75720"/>
    <w:rsid w:val="389F3854"/>
    <w:rsid w:val="674A7888"/>
    <w:rsid w:val="7577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unhideWhenUsed="0" w:uiPriority="0" w:semiHidden="0" w:name="Table Grid 6"/>
    <w:lsdException w:qFormat="1" w:unhideWhenUsed="0" w:uiPriority="0" w:semiHidden="0" w:name="Table Grid 7"/>
    <w:lsdException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qFormat="1" w:unhideWhenUsed="0" w:uiPriority="0" w:semiHidden="0" w:name="Table Contemporary"/>
    <w:lsdException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kern w:val="0"/>
      <w:sz w:val="22"/>
      <w:szCs w:val="22"/>
      <w:lang w:val="en-US" w:eastAsia="en-US" w:bidi="ar-SA"/>
      <w14:ligatures w14:val="none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uiPriority w:val="0"/>
    <w:pPr>
      <w:shd w:val="clear" w:color="auto" w:fill="000080"/>
    </w:pPr>
  </w:style>
  <w:style w:type="paragraph" w:styleId="30">
    <w:name w:val="E-mail Signature"/>
    <w:basedOn w:val="1"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2026-01-29T07:40:00Z</dcterms:created>
  <dc:creator>HP</dc:creator>
  <cp:lastModifiedBy>User</cp:lastModifiedBy>
  <dcterms:modified xsi:type="dcterms:W3CDTF">2026-02-02T07:04:00Z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995ADAFFDD004234ABF791B00D535D81_11</vt:lpwstr>
  </property>
</Properties>
</file>